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0194/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19425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0194/1505/2025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5921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0776-D1F5-4BC2-9A34-7E32BC13B6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